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color w:val="4f6228"/>
        </w:rPr>
      </w:pPr>
      <w:r w:rsidDel="00000000" w:rsidR="00000000" w:rsidRPr="00000000">
        <w:rPr>
          <w:color w:val="9bbb59"/>
        </w:rPr>
        <w:drawing>
          <wp:inline distB="114300" distT="114300" distL="114300" distR="114300">
            <wp:extent cx="800100" cy="800100"/>
            <wp:effectExtent b="0" l="0" r="0" t="0"/>
            <wp:docPr id="108983665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01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before="0" w:lineRule="auto"/>
        <w:jc w:val="center"/>
        <w:rPr>
          <w:color w:val="4f6228"/>
        </w:rPr>
      </w:pPr>
      <w:r w:rsidDel="00000000" w:rsidR="00000000" w:rsidRPr="00000000">
        <w:rPr>
          <w:color w:val="4f6228"/>
          <w:rtl w:val="0"/>
        </w:rPr>
        <w:t xml:space="preserve">Mah Jongg Minds</w:t>
      </w:r>
    </w:p>
    <w:p w:rsidR="00000000" w:rsidDel="00000000" w:rsidP="00000000" w:rsidRDefault="00000000" w:rsidRPr="00000000" w14:paraId="00000003">
      <w:pPr>
        <w:pStyle w:val="Heading1"/>
        <w:spacing w:before="0" w:lineRule="auto"/>
        <w:jc w:val="center"/>
        <w:rPr>
          <w:color w:val="4f6228"/>
        </w:rPr>
      </w:pPr>
      <w:r w:rsidDel="00000000" w:rsidR="00000000" w:rsidRPr="00000000">
        <w:rPr>
          <w:color w:val="4f6228"/>
          <w:rtl w:val="0"/>
        </w:rPr>
        <w:t xml:space="preserve">Photo &amp; Video Release Form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Mah Jongg Minds occasionally takes photos and short video clips during youth programs for marketing and educational purposes. These may appear on social media, our website, printed flyers, or local news media.</w:t>
      </w:r>
    </w:p>
    <w:p w:rsidR="00000000" w:rsidDel="00000000" w:rsidP="00000000" w:rsidRDefault="00000000" w:rsidRPr="00000000" w14:paraId="00000006">
      <w:pPr>
        <w:pStyle w:val="Heading2"/>
        <w:rPr>
          <w:color w:val="4f6228"/>
        </w:rPr>
      </w:pPr>
      <w:r w:rsidDel="00000000" w:rsidR="00000000" w:rsidRPr="00000000">
        <w:rPr>
          <w:color w:val="4f6228"/>
          <w:rtl w:val="0"/>
        </w:rPr>
        <w:t xml:space="preserve">Permission</w:t>
      </w:r>
    </w:p>
    <w:p w:rsidR="00000000" w:rsidDel="00000000" w:rsidP="00000000" w:rsidRDefault="00000000" w:rsidRPr="00000000" w14:paraId="00000007">
      <w:pPr>
        <w:rPr/>
      </w:pPr>
      <w:r w:rsidDel="00000000" w:rsidR="00000000" w:rsidRPr="00000000">
        <w:rPr>
          <w:rtl w:val="0"/>
        </w:rPr>
        <w:t xml:space="preserve">By signing below, I grant Mah Jongg Minds full permission to take, use, publish, and distribute photographs or video recordings of my child for any lawful promotional or educational purpose. This includes social media, printed materials, advertisements, website content, and press coverage.</w:t>
      </w:r>
    </w:p>
    <w:p w:rsidR="00000000" w:rsidDel="00000000" w:rsidP="00000000" w:rsidRDefault="00000000" w:rsidRPr="00000000" w14:paraId="00000008">
      <w:pPr>
        <w:rPr/>
      </w:pPr>
      <w:r w:rsidDel="00000000" w:rsidR="00000000" w:rsidRPr="00000000">
        <w:rPr>
          <w:rtl w:val="0"/>
        </w:rPr>
        <w:t xml:space="preserve">I understand that no compensation will be provided and that I may revoke future permission at any time by contacting Mah Jongg Minds in writing.</w:t>
      </w:r>
    </w:p>
    <w:p w:rsidR="00000000" w:rsidDel="00000000" w:rsidP="00000000" w:rsidRDefault="00000000" w:rsidRPr="00000000" w14:paraId="00000009">
      <w:pPr>
        <w:pStyle w:val="Heading2"/>
        <w:rPr>
          <w:color w:val="4f6228"/>
        </w:rPr>
      </w:pPr>
      <w:r w:rsidDel="00000000" w:rsidR="00000000" w:rsidRPr="00000000">
        <w:rPr>
          <w:color w:val="4f6228"/>
          <w:rtl w:val="0"/>
        </w:rPr>
        <w:t xml:space="preserve">Acknowledgment</w:t>
      </w:r>
    </w:p>
    <w:p w:rsidR="00000000" w:rsidDel="00000000" w:rsidP="00000000" w:rsidRDefault="00000000" w:rsidRPr="00000000" w14:paraId="0000000A">
      <w:pPr>
        <w:rPr/>
      </w:pPr>
      <w:r w:rsidDel="00000000" w:rsidR="00000000" w:rsidRPr="00000000">
        <w:rPr>
          <w:rtl w:val="0"/>
        </w:rPr>
        <w:br w:type="textWrapping"/>
        <w:t xml:space="preserve">Student Name: _________________________________</w:t>
      </w:r>
    </w:p>
    <w:p w:rsidR="00000000" w:rsidDel="00000000" w:rsidP="00000000" w:rsidRDefault="00000000" w:rsidRPr="00000000" w14:paraId="0000000B">
      <w:pPr>
        <w:rPr/>
      </w:pPr>
      <w:r w:rsidDel="00000000" w:rsidR="00000000" w:rsidRPr="00000000">
        <w:rPr>
          <w:rtl w:val="0"/>
        </w:rPr>
        <w:t xml:space="preserve">Parent/Guardian Name: _________________________</w:t>
      </w:r>
    </w:p>
    <w:p w:rsidR="00000000" w:rsidDel="00000000" w:rsidP="00000000" w:rsidRDefault="00000000" w:rsidRPr="00000000" w14:paraId="0000000C">
      <w:pPr>
        <w:rPr/>
      </w:pPr>
      <w:r w:rsidDel="00000000" w:rsidR="00000000" w:rsidRPr="00000000">
        <w:rPr>
          <w:rtl w:val="0"/>
        </w:rPr>
        <w:t xml:space="preserve">Parent/Guardian Signature: _____________________</w:t>
      </w:r>
    </w:p>
    <w:p w:rsidR="00000000" w:rsidDel="00000000" w:rsidP="00000000" w:rsidRDefault="00000000" w:rsidRPr="00000000" w14:paraId="0000000D">
      <w:pPr>
        <w:rPr/>
      </w:pPr>
      <w:r w:rsidDel="00000000" w:rsidR="00000000" w:rsidRPr="00000000">
        <w:rPr>
          <w:rtl w:val="0"/>
        </w:rPr>
        <w:t xml:space="preserve">Date: ____________________</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KUh+bRu6+Ua826JZdO6l5Lm7Q==">CgMxLjA4AHIhMWJRRVZfUmJ4MXBwTW1nNHdESXpGV0RaTWExZGtMeXEz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2025-11-19T13:40:00Z</dcterms:created>
  <dc:creator>python-docx</dc:creator>
</cp:coreProperties>
</file>