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0" w:lineRule="auto"/>
        <w:jc w:val="center"/>
        <w:rPr>
          <w:color w:val="4f6228"/>
        </w:rPr>
      </w:pPr>
      <w:r w:rsidDel="00000000" w:rsidR="00000000" w:rsidRPr="00000000">
        <w:rPr>
          <w:color w:val="9bbb59"/>
        </w:rPr>
        <w:drawing>
          <wp:inline distB="114300" distT="114300" distL="114300" distR="114300">
            <wp:extent cx="800100" cy="800100"/>
            <wp:effectExtent b="0" l="0" r="0" t="0"/>
            <wp:docPr id="108983665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0" w:lineRule="auto"/>
        <w:jc w:val="center"/>
        <w:rPr>
          <w:color w:val="4f6228"/>
        </w:rPr>
      </w:pPr>
      <w:r w:rsidDel="00000000" w:rsidR="00000000" w:rsidRPr="00000000">
        <w:rPr>
          <w:color w:val="4f6228"/>
          <w:rtl w:val="0"/>
        </w:rPr>
        <w:t xml:space="preserve">Mah Jongg Minds</w:t>
      </w:r>
    </w:p>
    <w:p w:rsidR="00000000" w:rsidDel="00000000" w:rsidP="00000000" w:rsidRDefault="00000000" w:rsidRPr="00000000" w14:paraId="00000003">
      <w:pPr>
        <w:pStyle w:val="Heading1"/>
        <w:spacing w:before="0" w:lineRule="auto"/>
        <w:jc w:val="center"/>
        <w:rPr>
          <w:color w:val="4f6228"/>
        </w:rPr>
      </w:pPr>
      <w:r w:rsidDel="00000000" w:rsidR="00000000" w:rsidRPr="00000000">
        <w:rPr>
          <w:color w:val="4f6228"/>
          <w:rtl w:val="0"/>
        </w:rPr>
        <w:t xml:space="preserve">Liability Waiver &amp; Medical Consent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By signing this form, I acknowledge and agree that participation in Mah Jongg Minds youth programs involves minor, inherent risks such as slips, falls, or accidental contact with game materials. I understand that instructors are not required to hold medical or first-aid certifications.</w:t>
      </w:r>
    </w:p>
    <w:p w:rsidR="00000000" w:rsidDel="00000000" w:rsidP="00000000" w:rsidRDefault="00000000" w:rsidRPr="00000000" w14:paraId="00000006">
      <w:pPr>
        <w:pStyle w:val="Heading2"/>
        <w:rPr>
          <w:color w:val="4f6228"/>
        </w:rPr>
      </w:pPr>
      <w:r w:rsidDel="00000000" w:rsidR="00000000" w:rsidRPr="00000000">
        <w:rPr>
          <w:color w:val="4f6228"/>
          <w:rtl w:val="0"/>
        </w:rPr>
        <w:t xml:space="preserve">Liability Waiver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 release Mah Jongg Minds and its instructors from liability for ordinary negligence while my child participates in any class, event, or activity held in St. Louis County, Missouri.</w:t>
      </w:r>
    </w:p>
    <w:p w:rsidR="00000000" w:rsidDel="00000000" w:rsidP="00000000" w:rsidRDefault="00000000" w:rsidRPr="00000000" w14:paraId="00000008">
      <w:pPr>
        <w:pStyle w:val="Heading2"/>
        <w:rPr>
          <w:color w:val="4f6228"/>
        </w:rPr>
      </w:pPr>
      <w:r w:rsidDel="00000000" w:rsidR="00000000" w:rsidRPr="00000000">
        <w:rPr>
          <w:color w:val="4f6228"/>
          <w:rtl w:val="0"/>
        </w:rPr>
        <w:t xml:space="preserve">Medical Consent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In the event of an emergency, I grant permission for Mah Jongg Minds staff to contact emergency services and authorize medical treatment as deemed necessary.</w:t>
      </w:r>
    </w:p>
    <w:p w:rsidR="00000000" w:rsidDel="00000000" w:rsidP="00000000" w:rsidRDefault="00000000" w:rsidRPr="00000000" w14:paraId="0000000A">
      <w:pPr>
        <w:pStyle w:val="Heading2"/>
        <w:rPr>
          <w:color w:val="4f6228"/>
        </w:rPr>
      </w:pPr>
      <w:r w:rsidDel="00000000" w:rsidR="00000000" w:rsidRPr="00000000">
        <w:rPr>
          <w:color w:val="4f6228"/>
          <w:rtl w:val="0"/>
        </w:rPr>
        <w:t xml:space="preserve">No Transportation Provided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 understand that Mah Jongg Minds does not provide transportation. I am responsible for ensuring my child arrives and leaves safely from the program location.</w:t>
      </w:r>
    </w:p>
    <w:p w:rsidR="00000000" w:rsidDel="00000000" w:rsidP="00000000" w:rsidRDefault="00000000" w:rsidRPr="00000000" w14:paraId="0000000C">
      <w:pPr>
        <w:pStyle w:val="Heading2"/>
        <w:rPr>
          <w:color w:val="4f6228"/>
        </w:rPr>
      </w:pPr>
      <w:r w:rsidDel="00000000" w:rsidR="00000000" w:rsidRPr="00000000">
        <w:rPr>
          <w:color w:val="4f6228"/>
          <w:rtl w:val="0"/>
        </w:rPr>
        <w:t xml:space="preserve">Acknowledgment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  <w:t xml:space="preserve">Student Name: 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Parent/Guardian Name: 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Parent/Guardian Signature: 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Date: ____________________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9UCbHu5uu72q26AEAbi/rabUQA==">CgMxLjA4AHIhMW9jVzRkWEh3dlo4cHd4UTVRUzdXTndJV3pVNmZCQzZ2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2025-11-19T13:38:00Z</dcterms:created>
  <dc:creator>python-docx</dc:creator>
</cp:coreProperties>
</file>