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4f6228"/>
        </w:rPr>
      </w:pPr>
      <w:r w:rsidDel="00000000" w:rsidR="00000000" w:rsidRPr="00000000">
        <w:rPr>
          <w:color w:val="9bbb59"/>
        </w:rPr>
        <w:drawing>
          <wp:inline distB="114300" distT="114300" distL="114300" distR="114300">
            <wp:extent cx="800100" cy="800100"/>
            <wp:effectExtent b="0" l="0" r="0" t="0"/>
            <wp:docPr id="17868800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jc w:val="center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Mah Jongg Minds</w:t>
      </w:r>
    </w:p>
    <w:p w:rsidR="00000000" w:rsidDel="00000000" w:rsidP="00000000" w:rsidRDefault="00000000" w:rsidRPr="00000000" w14:paraId="00000003">
      <w:pPr>
        <w:pStyle w:val="Heading1"/>
        <w:spacing w:before="0" w:lineRule="auto"/>
        <w:jc w:val="center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Program Enrollment Form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  <w:t xml:space="preserve">Please complete one form per participant.</w:t>
      </w:r>
    </w:p>
    <w:p w:rsidR="00000000" w:rsidDel="00000000" w:rsidP="00000000" w:rsidRDefault="00000000" w:rsidRPr="00000000" w14:paraId="00000006">
      <w:pPr>
        <w:pStyle w:val="Heading2"/>
        <w:spacing w:before="0" w:lineRule="auto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Student Information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Student Name: 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Age: ________   Grade: 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School: __________________________________________</w:t>
      </w:r>
    </w:p>
    <w:p w:rsidR="00000000" w:rsidDel="00000000" w:rsidP="00000000" w:rsidRDefault="00000000" w:rsidRPr="00000000" w14:paraId="0000000A">
      <w:pPr>
        <w:pStyle w:val="Heading2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Emergency Contact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Emergency Contact Name: 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Relationship: 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Phone Number: _____________________________________</w:t>
      </w:r>
    </w:p>
    <w:p w:rsidR="00000000" w:rsidDel="00000000" w:rsidP="00000000" w:rsidRDefault="00000000" w:rsidRPr="00000000" w14:paraId="0000000E">
      <w:pPr>
        <w:pStyle w:val="Heading2"/>
        <w:rPr>
          <w:color w:val="4f6228"/>
        </w:rPr>
      </w:pPr>
      <w:r w:rsidDel="00000000" w:rsidR="00000000" w:rsidRPr="00000000">
        <w:br w:type="column"/>
      </w:r>
      <w:r w:rsidDel="00000000" w:rsidR="00000000" w:rsidRPr="00000000">
        <w:rPr>
          <w:color w:val="4f6228"/>
          <w:rtl w:val="0"/>
        </w:rPr>
        <w:t xml:space="preserve">Parent/Guardian Information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Parent/Guardian Name: 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Phone Number: 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Email Address: _____________________________________</w:t>
      </w:r>
    </w:p>
    <w:p w:rsidR="00000000" w:rsidDel="00000000" w:rsidP="00000000" w:rsidRDefault="00000000" w:rsidRPr="00000000" w14:paraId="00000012">
      <w:pPr>
        <w:pStyle w:val="Heading2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Medical Information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Allergies or Medical Conditions (if any):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6">
      <w:pPr>
        <w:rPr/>
        <w:sectPr>
          <w:type w:val="continuous"/>
          <w:pgSz w:h="15840" w:w="12240" w:orient="portrait"/>
          <w:pgMar w:bottom="1440" w:top="1440" w:left="1080" w:right="1080" w:header="720" w:footer="720"/>
          <w:cols w:equalWidth="0" w:num="2">
            <w:col w:space="720" w:w="4680"/>
            <w:col w:space="0" w:w="4680"/>
          </w:cols>
        </w:sectPr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7">
      <w:pPr>
        <w:pStyle w:val="Heading2"/>
        <w:rPr>
          <w:color w:val="4f62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Marketing Insights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How did you hear about us? _________________________________</w:t>
      </w:r>
    </w:p>
    <w:p w:rsidR="00000000" w:rsidDel="00000000" w:rsidP="00000000" w:rsidRDefault="00000000" w:rsidRPr="00000000" w14:paraId="0000001A">
      <w:pPr>
        <w:pStyle w:val="Heading2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Required Acknowledgments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reviewed and agree to the Mah Jongg Minds Code of Conduct.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22639</wp:posOffset>
                </wp:positionH>
                <wp:positionV relativeFrom="paragraph">
                  <wp:posOffset>20638</wp:posOffset>
                </wp:positionV>
                <wp:extent cx="128397" cy="146685"/>
                <wp:effectExtent b="0" l="0" r="0" t="0"/>
                <wp:wrapNone/>
                <wp:docPr id="178688003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6564" y="3711420"/>
                          <a:ext cx="118872" cy="137160"/>
                        </a:xfrm>
                        <a:prstGeom prst="frame">
                          <a:avLst>
                            <a:gd fmla="val 12500" name="adj1"/>
                          </a:avLst>
                        </a:prstGeom>
                        <a:gradFill>
                          <a:gsLst>
                            <a:gs pos="0">
                              <a:srgbClr val="3E7FCD"/>
                            </a:gs>
                            <a:gs pos="100000">
                              <a:srgbClr val="96C0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22639</wp:posOffset>
                </wp:positionH>
                <wp:positionV relativeFrom="paragraph">
                  <wp:posOffset>20638</wp:posOffset>
                </wp:positionV>
                <wp:extent cx="128397" cy="146685"/>
                <wp:effectExtent b="0" l="0" r="0" t="0"/>
                <wp:wrapNone/>
                <wp:docPr id="178688003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97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signed and agree to the Mah Jongg Minds Liability Waiver.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22639</wp:posOffset>
                </wp:positionH>
                <wp:positionV relativeFrom="paragraph">
                  <wp:posOffset>20638</wp:posOffset>
                </wp:positionV>
                <wp:extent cx="128397" cy="146685"/>
                <wp:effectExtent b="0" l="0" r="0" t="0"/>
                <wp:wrapNone/>
                <wp:docPr id="17868800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6564" y="3711420"/>
                          <a:ext cx="118872" cy="137160"/>
                        </a:xfrm>
                        <a:prstGeom prst="frame">
                          <a:avLst>
                            <a:gd fmla="val 12500" name="adj1"/>
                          </a:avLst>
                        </a:prstGeom>
                        <a:gradFill>
                          <a:gsLst>
                            <a:gs pos="0">
                              <a:srgbClr val="3E7FCD"/>
                            </a:gs>
                            <a:gs pos="100000">
                              <a:srgbClr val="96C0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22639</wp:posOffset>
                </wp:positionH>
                <wp:positionV relativeFrom="paragraph">
                  <wp:posOffset>20638</wp:posOffset>
                </wp:positionV>
                <wp:extent cx="128397" cy="146685"/>
                <wp:effectExtent b="0" l="0" r="0" t="0"/>
                <wp:wrapNone/>
                <wp:docPr id="17868800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97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selected my preference on the Photo &amp; Video Release Form.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22639</wp:posOffset>
                </wp:positionH>
                <wp:positionV relativeFrom="paragraph">
                  <wp:posOffset>20638</wp:posOffset>
                </wp:positionV>
                <wp:extent cx="128397" cy="146685"/>
                <wp:effectExtent b="0" l="0" r="0" t="0"/>
                <wp:wrapNone/>
                <wp:docPr id="178688003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6564" y="3711420"/>
                          <a:ext cx="118872" cy="137160"/>
                        </a:xfrm>
                        <a:prstGeom prst="frame">
                          <a:avLst>
                            <a:gd fmla="val 12500" name="adj1"/>
                          </a:avLst>
                        </a:prstGeom>
                        <a:gradFill>
                          <a:gsLst>
                            <a:gs pos="0">
                              <a:srgbClr val="3E7FCD"/>
                            </a:gs>
                            <a:gs pos="100000">
                              <a:srgbClr val="96C0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22639</wp:posOffset>
                </wp:positionH>
                <wp:positionV relativeFrom="paragraph">
                  <wp:posOffset>20638</wp:posOffset>
                </wp:positionV>
                <wp:extent cx="128397" cy="146685"/>
                <wp:effectExtent b="0" l="0" r="0" t="0"/>
                <wp:wrapNone/>
                <wp:docPr id="17868800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97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br w:type="textWrapping"/>
        <w:t xml:space="preserve">Parent/Guardian Signature: 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Date: ____________________</w:t>
      </w:r>
    </w:p>
    <w:sectPr>
      <w:type w:val="continuous"/>
      <w:pgSz w:h="15840" w:w="12240" w:orient="portrait"/>
      <w:pgMar w:bottom="1440" w:top="1440" w:left="1080" w:right="10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LDNiu3hwGk6Dv6SPNndj3h1YQ==">CgMxLjA4AHIhMWpQalJ4MC1OZjNlaVUteXlqWnl1RGRlQmNhSU5GSmNp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2025-11-19T13:59:00Z</dcterms:created>
  <dc:creator>python-docx</dc:creator>
</cp:coreProperties>
</file>